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18810586231205005664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18810586231205005664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18810586231205005664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634097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18810586231205005664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0412365400725024322420100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3rplc-17">
    <w:name w:val="cat-ExternalSystemDefined grp-2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